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书名：广州许氏六昆仲与近代中国民主革命</w:t>
      </w:r>
    </w:p>
    <w:p>
      <w:r>
        <w:t>作者：孙中山大元帅府纪念馆编</w:t>
      </w:r>
    </w:p>
    <w:p>
      <w:r>
        <w:t>出版社：广州:广州出版社,2015.02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广州许氏六昆仲与近代中国民主革命 评论地址：https://www.jiaokey.com/book/detail/13708582.html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