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书名：辐射化学  （1975年会议资料选编）</w:t>
      </w:r>
    </w:p>
    <w:p>
      <w:r>
        <w:t>作者：《辐射化学》编辑组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辐射化学  （1975年会议资料选编） 评论地址：https://www.jiaokey.com/book/detail/13708754.html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