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合装册  8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合装册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本书出售、求购地址：https://www.jiaokey.com/book/detail/13709073.html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合装册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