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道路工程材料实训指导书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道路工程材料实训指导书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本书出售、求购地址：https://www.jiaokey.com/book/detail/13709385.html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关键词搜索：https://www.jiaokey.com/tag/道路工程材料实训指导书.html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