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由内到外看战车  世界著名坦克和装甲战斗车辆数据和结构详解  1  1918-1960</w:t>
      </w:r>
    </w:p>
    <w:p>
      <w:r>
        <w:rPr>
          <w:rFonts w:ascii="宋体" w:hAnsi="宋体" w:eastAsia="宋体"/>
          <w:sz w:val="24"/>
        </w:rPr>
        <w:t>（美）迈克尔·哈斯丘（Michael E.Haskew）著；石健译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由内到外看战车  世界著名坦克和装甲战斗车辆数据和结构详解  1  1918-1960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（美）迈克尔·哈斯丘（Michael E.Haskew）著；石健译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本书出售、求购地址：https://www.jiaokey.com/book/detail/13709489.html</w:t>
      </w:r>
    </w:p>
    <w:p>
      <w:r>
        <w:t>更多相关图书推荐：https://www.jiaokey.com</w:t>
      </w:r>
    </w:p>
    <w:p>
      <w:r>
        <w:t>（美）迈克尔·哈斯丘（Michael E.Haskew）著；石健译 其他作品：https://www.jiaokey.com/tag/（美）迈克尔·哈斯丘（Michael E.Haskew）著；石健译.html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关键词搜索：https://www.jiaokey.com/tag/由内到外看战车  世界著名坦克和装甲战斗车辆数据和结构详解  1  1918-1960.html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