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春风词客  相忘于江湖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春风词客  相忘于江湖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本书出售、求购地址：https://www.jiaokey.com/book/detail/13709521.html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关键词搜索：https://www.jiaokey.com/tag/春风词客  相忘于江湖.html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