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全国会计专业技术资格统一考试“玩的就是考试”系列辅导丛书  中级财务管理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全国会计专业技术资格统一考试“玩的就是考试”系列辅导丛书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本书出售、求购地址：https://www.jiaokey.com/book/detail/13709587.html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关键词搜索：https://www.jiaokey.com/tag/全国会计专业技术资格统一考试“玩的就是考试”系列辅导丛书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