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纺织品  1</w:t>
      </w:r>
    </w:p>
    <w:p>
      <w:r>
        <w:t>作者：金维诺总主编；赵丰主编</w:t>
      </w:r>
    </w:p>
    <w:p>
      <w:r>
        <w:t>出版社：合肥:黄山书社,2010.12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中国美术全集  纺织品  1 评论地址：https://www.jiaokey.com/book/detail/13709699.html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