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书名：感悟母爱  催人泪下的106篇章</w:t>
      </w:r>
    </w:p>
    <w:p>
      <w:r>
        <w:t>作者：袁喜存主编</w:t>
      </w:r>
    </w:p>
    <w:p>
      <w:r>
        <w:t>出版社：北京:北京燕山出版社,2010.09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感悟母爱  催人泪下的106篇章 评论地址：https://www.jiaokey.com/book/detail/13709906.html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