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书名：摩根先生有匹马</w:t>
      </w:r>
    </w:p>
    <w:p>
      <w:r>
        <w:t>作者：（美）玛格丽特·亨利著；（美）威斯利·丹尼斯绘；范晓星译</w:t>
      </w:r>
    </w:p>
    <w:p>
      <w:r>
        <w:t>出版社：北京:北京少年儿童出版社,2015.01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摩根先生有匹马 评论地址：https://www.jiaokey.com/book/detail/13710010.html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