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大森林里的故事</w:t>
      </w:r>
    </w:p>
    <w:p>
      <w:r>
        <w:rPr>
          <w:rFonts w:ascii="宋体" w:hAnsi="宋体" w:eastAsia="宋体"/>
          <w:sz w:val="24"/>
        </w:rPr>
        <w:t>（荷）费欧娜·莱姆特著；（荷）诺文勒·斯密特图；蒋佳惠译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大森林里的故事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（荷）费欧娜·莱姆特著；（荷）诺文勒·斯密特图；蒋佳惠译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本书出售、求购地址：https://www.jiaokey.com/book/detail/13710097.html</w:t>
      </w:r>
    </w:p>
    <w:p>
      <w:r>
        <w:t>更多相关图书推荐：https://www.jiaokey.com</w:t>
      </w:r>
    </w:p>
    <w:p>
      <w:r>
        <w:t>（荷）费欧娜·莱姆特著；（荷）诺文勒·斯密特图；蒋佳惠译 其他作品：https://www.jiaokey.com/tag/（荷）费欧娜·莱姆特著；（荷）诺文勒·斯密特图；蒋佳惠译.html</w:t>
      </w:r>
    </w:p>
    <w:p>
      <w:r>
        <w:t>石家庄：河北少年儿童出版社 出版图书：https://www.jiaokey.com/tag/石家庄：河北少年儿童出版社.html</w:t>
      </w:r>
    </w:p>
    <w:p>
      <w:r>
        <w:t>关键词搜索：https://www.jiaokey.com/tag/大森林里的故事.html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