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</w:t>
      </w:r>
    </w:p>
    <w:p>
      <w:r>
        <w:t>作者：（英）丽莎·里根原著；（英）伊恩·杰克逊插图</w:t>
      </w:r>
    </w:p>
    <w:p>
      <w:r>
        <w:t>出版社：西安：西安出版社</w:t>
      </w:r>
    </w:p>
    <w:p>
      <w:r>
        <w:t>出版日期：2014</w:t>
      </w:r>
    </w:p>
    <w:p>
      <w:r>
        <w:t>总页数：24</w:t>
      </w:r>
    </w:p>
    <w:p>
      <w:r>
        <w:t>更多请访问教客网: www.jiaokey.com</w:t>
      </w:r>
    </w:p>
    <w:p>
      <w:r>
        <w:t>马 评论地址：https://www.jiaokey.com/book/detail/13710106.html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