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踮起脚尖亲亲你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踮起脚尖亲亲你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本书出售、求购地址：https://www.jiaokey.com/book/detail/13710239.html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关键词搜索：https://www.jiaokey.com/tag/踮起脚尖亲亲你.html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