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书名：嘲笑也是一种财富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嘲笑也是一种财富 评论地址：https://www.jiaokey.com/book/detail/13710251.html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