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书名：奇趣博物馆  是谁创造了奇迹</w:t>
      </w:r>
    </w:p>
    <w:p>
      <w:r>
        <w:t>作者：刘少宸编著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奇趣博物馆  是谁创造了奇迹 评论地址：https://www.jiaokey.com/book/detail/13710260.html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