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书名：卡耐基的成功之道  卡耐基教你13堂人生必修课</w:t>
      </w:r>
    </w:p>
    <w:p>
      <w:r>
        <w:t>作者：李睿编著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总页数：389</w:t>
      </w:r>
    </w:p>
    <w:p>
      <w:r>
        <w:t>更多请访问教客网: www.jiaokey.com</w:t>
      </w:r>
    </w:p>
    <w:p>
      <w:r>
        <w:t>卡耐基的成功之道  卡耐基教你13堂人生必修课 评论地址：https://www.jiaokey.com/book/detail/13710263.html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