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书名：与美国一起发展  摩根财团</w:t>
      </w:r>
    </w:p>
    <w:p>
      <w:r>
        <w:t>作者：孙戈著</w:t>
      </w:r>
    </w:p>
    <w:p>
      <w:r>
        <w:t>出版社：北京:海潮出版社,2015.02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与美国一起发展  摩根财团 评论地址：https://www.jiaokey.com/book/detail/13710316.html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