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意识与脑  一个还原论者的浪漫自白</w:t>
      </w:r>
    </w:p>
    <w:p>
      <w:r>
        <w:rPr>
          <w:rFonts w:ascii="宋体" w:hAnsi="宋体" w:eastAsia="宋体"/>
          <w:sz w:val="24"/>
        </w:rPr>
        <w:t>（美）克里斯托弗·科赫（CHRISTOFKOTH）著；李恒威，安晖译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意识与脑  一个还原论者的浪漫自白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（美）克里斯托弗·科赫（CHRISTOFKOTH）著；李恒威，安晖译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本书出售、求购地址：https://www.jiaokey.com/book/detail/13710348.html</w:t>
      </w:r>
    </w:p>
    <w:p>
      <w:r>
        <w:t>更多相关图书推荐：https://www.jiaokey.com</w:t>
      </w:r>
    </w:p>
    <w:p>
      <w:r>
        <w:t>（美）克里斯托弗·科赫（CHRISTOFKOTH）著；李恒威，安晖译 其他作品：https://www.jiaokey.com/tag/（美）克里斯托弗·科赫（CHRISTOFKOTH）著；李恒威，安晖译.html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关键词搜索：https://www.jiaokey.com/tag/意识与脑  一个还原论者的浪漫自白.html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