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书名：高尔夫英语教程</w:t>
      </w:r>
    </w:p>
    <w:p>
      <w:r>
        <w:t>作者：张建堂，纪春主编；李佳，罗大强，郭泽钊，吴一尘，费凌副主编</w:t>
      </w:r>
    </w:p>
    <w:p>
      <w:r>
        <w:t>出版社：北京：旅游教育出版社</w:t>
      </w:r>
    </w:p>
    <w:p>
      <w:r>
        <w:t>出版日期：2015.02</w:t>
      </w:r>
    </w:p>
    <w:p>
      <w:r>
        <w:t>总页数：285</w:t>
      </w:r>
    </w:p>
    <w:p>
      <w:r>
        <w:t>更多请访问教客网: www.jiaokey.com</w:t>
      </w:r>
    </w:p>
    <w:p>
      <w:r>
        <w:t>高尔夫英语教程 评论地址：https://www.jiaokey.com/book/detail/13710398.html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