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书名：苦妓回忆录</w:t>
      </w:r>
    </w:p>
    <w:p>
      <w:r>
        <w:t>作者：（哥伦）马尔克斯著</w:t>
      </w:r>
    </w:p>
    <w:p>
      <w:r>
        <w:t>出版社：海口:南海出版公司,2015.03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苦妓回忆录 评论地址：https://www.jiaokey.com/book/detail/13710555.html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