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书名：心理学家的营销术  如何操控消费者的潜意识、思维过程和购买决定</w:t>
      </w:r>
    </w:p>
    <w:p>
      <w:r>
        <w:t>作者：（英）戴维·刘易斯（DavidLewis）著</w:t>
      </w:r>
    </w:p>
    <w:p>
      <w:r>
        <w:t>出版社：广州：广东人民出版社</w:t>
      </w:r>
    </w:p>
    <w:p>
      <w:r>
        <w:t>出版日期：2015</w:t>
      </w:r>
    </w:p>
    <w:p>
      <w:r>
        <w:t>总页数：267</w:t>
      </w:r>
    </w:p>
    <w:p>
      <w:r>
        <w:t>更多请访问教客网: www.jiaokey.com</w:t>
      </w:r>
    </w:p>
    <w:p>
      <w:r>
        <w:t>心理学家的营销术  如何操控消费者的潜意识、思维过程和购买决定 评论地址：https://www.jiaokey.com/book/detail/13710572.html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