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移动营销  移动互联网技术带给营销、销售和传播的巨变  how moblie technology is revolutionizing marketing，communications and advertising</w:t>
      </w:r>
    </w:p>
    <w:p>
      <w:r>
        <w:rPr>
          <w:rFonts w:ascii="宋体" w:hAnsi="宋体" w:eastAsia="宋体"/>
          <w:sz w:val="24"/>
        </w:rPr>
        <w:t>（英）丹尼尔·罗尔斯著；黄丽茹，屈云波译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移动营销  移动互联网技术带给营销、销售和传播的巨变  how moblie technology is revolutionizing marketing，communications and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（英）丹尼尔·罗尔斯著；黄丽茹，屈云波译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本书出售、求购地址：https://www.jiaokey.com/book/detail/13710596.html</w:t>
      </w:r>
    </w:p>
    <w:p>
      <w:r>
        <w:t>更多相关图书推荐：https://www.jiaokey.com</w:t>
      </w:r>
    </w:p>
    <w:p>
      <w:r>
        <w:t>（英）丹尼尔·罗尔斯著；黄丽茹，屈云波译 其他作品：https://www.jiaokey.com/tag/（英）丹尼尔·罗尔斯著；黄丽茹，屈云波译.html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关键词搜索：https://www.jiaokey.com/tag/移动营销  移动互联网技术带给营销、销售和传播的巨变  how moblie technology is revolutionizing marketing，communications and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