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潜伏在中国  中日战争的幕后间谍</w:t>
      </w:r>
    </w:p>
    <w:p>
      <w:r>
        <w:rPr>
          <w:rFonts w:ascii="宋体" w:hAnsi="宋体" w:eastAsia="宋体"/>
          <w:sz w:val="24"/>
        </w:rPr>
        <w:t>万鲁建，周醉天著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潜伏在中国  中日战争的幕后间谍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万鲁建，周醉天著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本书出售、求购地址：https://www.jiaokey.com/book/detail/13710652.html</w:t>
      </w:r>
    </w:p>
    <w:p>
      <w:r>
        <w:t>更多相关图书推荐：https://www.jiaokey.com</w:t>
      </w:r>
    </w:p>
    <w:p>
      <w:r>
        <w:t>万鲁建，周醉天著 其他作品：https://www.jiaokey.com/tag/万鲁建，周醉天著.html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关键词搜索：https://www.jiaokey.com/tag/潜伏在中国  中日战争的幕后间谍.html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