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书名：认知心理学经典实验范式</w:t>
      </w:r>
    </w:p>
    <w:p>
      <w:r>
        <w:t>作者：刘思耘，江帆编著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总页数：152</w:t>
      </w:r>
    </w:p>
    <w:p>
      <w:r>
        <w:t>更多请访问教客网: www.jiaokey.com</w:t>
      </w:r>
    </w:p>
    <w:p>
      <w:r>
        <w:t>认知心理学经典实验范式 评论地址：https://www.jiaokey.com/book/detail/13710670.html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