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中国历代商人白话小说  第4册  市声：生意历史  商人群相</w:t>
      </w:r>
    </w:p>
    <w:p>
      <w:r>
        <w:rPr>
          <w:rFonts w:ascii="宋体" w:hAnsi="宋体" w:eastAsia="宋体"/>
          <w:sz w:val="24"/>
        </w:rPr>
        <w:t>姬文原著；许桓辑撰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中国历代商人白话小说  第4册  市声：生意历史  商人群相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姬文原著；许桓辑撰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本书出售、求购地址：https://www.jiaokey.com/book/detail/13710784.html</w:t>
      </w:r>
    </w:p>
    <w:p>
      <w:r>
        <w:t>更多相关图书推荐：https://www.jiaokey.com</w:t>
      </w:r>
    </w:p>
    <w:p>
      <w:r>
        <w:t>姬文原著；许桓辑撰 其他作品：https://www.jiaokey.com/tag/姬文原著；许桓辑撰.html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关键词搜索：https://www.jiaokey.com/tag/中国历代商人白话小说  第4册  市声：生意历史  商人群相.html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