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书名：社会医疗保险基金收支的可持续性透析  从量的提升到质的思考</w:t>
      </w:r>
    </w:p>
    <w:p>
      <w:r>
        <w:t>作者：沈世勇著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总页数：211</w:t>
      </w:r>
    </w:p>
    <w:p>
      <w:r>
        <w:t>更多请访问教客网: www.jiaokey.com</w:t>
      </w:r>
    </w:p>
    <w:p>
      <w:r>
        <w:t>社会医疗保险基金收支的可持续性透析  从量的提升到质的思考 评论地址：https://www.jiaokey.com/book/detail/13710815.html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