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开放经济条件下知识溢出与技术进步研究</w:t>
      </w:r>
    </w:p>
    <w:p>
      <w:r>
        <w:rPr>
          <w:rFonts w:ascii="宋体" w:hAnsi="宋体" w:eastAsia="宋体"/>
          <w:sz w:val="24"/>
        </w:rPr>
        <w:t>蔡伟毅著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开放经济条件下知识溢出与技术进步研究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本书出售、求购地址：https://www.jiaokey.com/book/detail/13710909.html</w:t>
      </w:r>
    </w:p>
    <w:p>
      <w:r>
        <w:t>更多相关图书推荐：https://www.jiaokey.com</w:t>
      </w:r>
    </w:p>
    <w:p>
      <w:r>
        <w:t>蔡伟毅著 其他作品：https://www.jiaokey.com/tag/蔡伟毅著.html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关键词搜索：https://www.jiaokey.com/tag/开放经济条件下知识溢出与技术进步研究.html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