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书名：夜读  考研英语时文，你早该这么读！</w:t>
      </w:r>
    </w:p>
    <w:p>
      <w:r>
        <w:t>作者：考研英语命题研究中心编</w:t>
      </w:r>
    </w:p>
    <w:p>
      <w:r>
        <w:t>出版社：西安：西安交通大学出版社</w:t>
      </w:r>
    </w:p>
    <w:p>
      <w:r>
        <w:t>出版日期：2015.02</w:t>
      </w:r>
    </w:p>
    <w:p>
      <w:r>
        <w:t>总页数：316</w:t>
      </w:r>
    </w:p>
    <w:p>
      <w:r>
        <w:t>更多请访问教客网: www.jiaokey.com</w:t>
      </w:r>
    </w:p>
    <w:p>
      <w:r>
        <w:t>夜读  考研英语时文，你早该这么读！ 评论地址：https://www.jiaokey.com/book/detail/13710915.html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