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书名：潮骚</w:t>
      </w:r>
    </w:p>
    <w:p>
      <w:r>
        <w:t>作者：（日）三岛由纪夫著；唐月梅译</w:t>
      </w:r>
    </w:p>
    <w:p>
      <w:r>
        <w:t>出版社：北京:九州出版社,2015.03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潮骚 评论地址：https://www.jiaokey.com/book/detail/13711006.html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