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书名：上承式混凝土拱桥建造实例及评析</w:t>
      </w:r>
    </w:p>
    <w:p>
      <w:r>
        <w:t>作者：严允中，杨虎根，许伟，曾爱编著；向中富，顾安邦主审</w:t>
      </w:r>
    </w:p>
    <w:p>
      <w:r>
        <w:t>出版社：人民交通出版社股份有限公司</w:t>
      </w:r>
    </w:p>
    <w:p>
      <w:r>
        <w:t>出版日期：2015</w:t>
      </w:r>
    </w:p>
    <w:p>
      <w:r>
        <w:t>总页数：257</w:t>
      </w:r>
    </w:p>
    <w:p>
      <w:r>
        <w:t>更多请访问教客网: www.jiaokey.com</w:t>
      </w:r>
    </w:p>
    <w:p>
      <w:r>
        <w:t>上承式混凝土拱桥建造实例及评析 评论地址：https://www.jiaokey.com/book/detail/13711048.html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