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书名：带上全部力量去抵达</w:t>
      </w:r>
    </w:p>
    <w:p>
      <w:r>
        <w:t>作者：庄姜姜著</w:t>
      </w:r>
    </w:p>
    <w:p>
      <w:r>
        <w:t>出版社：苏州:古吴轩出版社,2014.10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带上全部力量去抵达 评论地址：https://www.jiaokey.com/book/detail/13711140.html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