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书名：黄体仁集</w:t>
      </w:r>
    </w:p>
    <w:p>
      <w:r>
        <w:t>作者：（明）黄体仁撰；杜怡顺整理；李天纲主编；浦东历代要籍选刊编纂委员会编</w:t>
      </w:r>
    </w:p>
    <w:p>
      <w:r>
        <w:t>出版社：上海:复旦大学出版社,2014.10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黄体仁集 评论地址：https://www.jiaokey.com/book/detail/13711160.html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