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书名：华英文义津逮  THE CHINESE LANGUAGE AND HOW TO LEARN IT</w:t>
      </w:r>
    </w:p>
    <w:p>
      <w:r>
        <w:t>作者：希尔黎著</w:t>
      </w:r>
    </w:p>
    <w:p>
      <w:r>
        <w:t>出版社：</w:t>
      </w:r>
    </w:p>
    <w:p>
      <w:r>
        <w:t>出版日期：1924</w:t>
      </w:r>
    </w:p>
    <w:p>
      <w:r>
        <w:t>总页数：297</w:t>
      </w:r>
    </w:p>
    <w:p>
      <w:r>
        <w:t>更多请访问教客网: www.jiaokey.com</w:t>
      </w:r>
    </w:p>
    <w:p>
      <w:r>
        <w:t>华英文义津逮  THE CHINESE LANGUAGE AND HOW TO LEARN IT 评论地址：https://www.jiaokey.com/book/detail/13711779.html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