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书名：英文介系词用法</w:t>
      </w:r>
    </w:p>
    <w:p>
      <w:r>
        <w:t>作者：俞皞如编</w:t>
      </w:r>
    </w:p>
    <w:p>
      <w:r>
        <w:t>出版社：上海:中华书局,民国24.06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英文介系词用法 评论地址：https://www.jiaokey.com/book/detail/13711819.html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