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  汉文注释</w:t>
      </w:r>
    </w:p>
    <w:p>
      <w:r>
        <w:t>作者：张莘农注释</w:t>
      </w:r>
    </w:p>
    <w:p>
      <w:r>
        <w:t>出版社：上海:中华书局,1936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暴风雨  汉文注释 评论地址：https://www.jiaokey.com/book/detail/13711835.html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