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书名：伟大怪恶的艺术</w:t>
      </w:r>
    </w:p>
    <w:p>
      <w:r>
        <w:t>作者:张竞生著</w:t>
      </w:r>
    </w:p>
    <w:p>
      <w:r>
        <w:t>出版社:世界书局,1929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伟大怪恶的艺术评论地址：https://www.jiaokey.com/book/detail/13711928.html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