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傲慢与偏见  下</w:t>
      </w:r>
    </w:p>
    <w:p>
      <w:r>
        <w:t>作者：（英）简·奥斯丁著；王晋华译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总页数：416</w:t>
      </w:r>
    </w:p>
    <w:p>
      <w:r>
        <w:t>更多请访问教客网: www.jiaokey.com</w:t>
      </w:r>
    </w:p>
    <w:p>
      <w:r>
        <w:t>名家名译世界文学名著  傲慢与偏见  下 评论地址：https://www.jiaokey.com/book/detail/13712054.html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