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作者：（日）太宰治著；崔艳燕等译</w:t>
      </w:r>
    </w:p>
    <w:p>
      <w:r>
        <w:t>出版社：北京:北京理工大学出版社,2015.02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人间失格 评论地址：https://www.jiaokey.com/book/detail/13712081.html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