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  考研英语  2  真题超精读</w:t>
      </w:r>
    </w:p>
    <w:p>
      <w:r>
        <w:t>作者：陈正康著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总页数：338</w:t>
      </w:r>
    </w:p>
    <w:p>
      <w:r>
        <w:t>更多请访问教客网: www.jiaokey.com</w:t>
      </w:r>
    </w:p>
    <w:p>
      <w:r>
        <w:t>2015  考研英语  2  真题超精读 评论地址：https://www.jiaokey.com/book/detail/13712090.html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