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书名：股权激励  让员工像老板一样工作</w:t>
      </w:r>
    </w:p>
    <w:p>
      <w:r>
        <w:t>作者：臧其超著</w:t>
      </w:r>
    </w:p>
    <w:p>
      <w:r>
        <w:t>出版社：广州:广东经济出版社,2014.12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股权激励  让员工像老板一样工作 评论地址：https://www.jiaokey.com/book/detail/13712357.html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