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书名：40周胎教实用百科  畅销升级版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40周胎教实用百科  畅销升级版 评论地址：https://www.jiaokey.com/book/detail/13712372.html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