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书名：中西文学与诗学关系的实证和诠释</w:t>
      </w:r>
    </w:p>
    <w:p>
      <w:r>
        <w:t>作者：刘耘华著</w:t>
      </w:r>
    </w:p>
    <w:p>
      <w:r>
        <w:t>出版社：上海：复旦大学出版社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中西文学与诗学关系的实证和诠释 评论地址：https://www.jiaokey.com/book/detail/13712408.html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