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灵魂只能独行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灵魂只能独行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本书出售、求购地址：https://www.jiaokey.com/book/detail/13712575.html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关键词搜索：https://www.jiaokey.com/tag/灵魂只能独行.html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