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书名：张荣国寓言故事</w:t>
      </w:r>
    </w:p>
    <w:p>
      <w:r>
        <w:t>作者：张荣国著</w:t>
      </w:r>
    </w:p>
    <w:p>
      <w:r>
        <w:t>出版社：天津：天津人民美术出版社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张荣国寓言故事 评论地址：https://www.jiaokey.com/book/detail/13712623.html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