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知识小百科  岩石与矿物</w:t>
      </w:r>
    </w:p>
    <w:p>
      <w:r>
        <w:t>作者：（美）史蒂夫·托米塞克，（德）卡斯滕·彼得编著；陶凌寅译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总页数：57</w:t>
      </w:r>
    </w:p>
    <w:p>
      <w:r>
        <w:t>更多请访问教客网: www.jiaokey.com</w:t>
      </w:r>
    </w:p>
    <w:p>
      <w:r>
        <w:t>美国国家地理  知识小百科  岩石与矿物 评论地址：https://www.jiaokey.com/book/detail/13712656.html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