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科妮在理发店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科妮在理发店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本书出售、求购地址：https://www.jiaokey.com/book/detail/13712693.html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关键词搜索：https://www.jiaokey.com/tag/科妮在理发店.html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