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书名：忍川</w:t>
      </w:r>
    </w:p>
    <w:p>
      <w:r>
        <w:t>作者：（日本）三浦哲郎著；谭品华，谭一珂译</w:t>
      </w:r>
    </w:p>
    <w:p>
      <w:r>
        <w:t>出版社：上海:上海文艺出版社,2015.01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忍川 评论地址：https://www.jiaokey.com/book/detail/13712760.html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