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倾听·记录·传承  飘散而去的中国乡土世界</w:t>
      </w:r>
    </w:p>
    <w:p>
      <w:r>
        <w:rPr>
          <w:rFonts w:ascii="宋体" w:hAnsi="宋体" w:eastAsia="宋体"/>
          <w:sz w:val="24"/>
        </w:rPr>
        <w:t>丁贤勇，姜建忠主编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倾听·记录·传承  飘散而去的中国乡土世界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丁贤勇，姜建忠主编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本书出售、求购地址：https://www.jiaokey.com/book/detail/13712762.html</w:t>
      </w:r>
    </w:p>
    <w:p>
      <w:r>
        <w:t>更多相关图书推荐：https://www.jiaokey.com</w:t>
      </w:r>
    </w:p>
    <w:p>
      <w:r>
        <w:t>丁贤勇，姜建忠主编 其他作品：https://www.jiaokey.com/tag/丁贤勇，姜建忠主编.html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关键词搜索：https://www.jiaokey.com/tag/倾听·记录·传承  飘散而去的中国乡土世界.html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