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书名：下一个大故事  穿越各种可能之地</w:t>
      </w:r>
    </w:p>
    <w:p>
      <w:r>
        <w:t>作者：索莱达·奥布莱恩，罗斯·玛丽·阿斯著</w:t>
      </w:r>
    </w:p>
    <w:p>
      <w:r>
        <w:t>出版社：广州：南方日报出版社</w:t>
      </w:r>
    </w:p>
    <w:p>
      <w:r>
        <w:t>出版日期：2015.03</w:t>
      </w:r>
    </w:p>
    <w:p>
      <w:r>
        <w:t>总页数：187</w:t>
      </w:r>
    </w:p>
    <w:p>
      <w:r>
        <w:t>更多请访问教客网: www.jiaokey.com</w:t>
      </w:r>
    </w:p>
    <w:p>
      <w:r>
        <w:t>下一个大故事  穿越各种可能之地 评论地址：https://www.jiaokey.com/book/detail/13712825.html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