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书名：天使埃斯梅拉达  九个故事</w:t>
      </w:r>
    </w:p>
    <w:p>
      <w:r>
        <w:t>作者：（美）唐·德里罗著；陈俊松译</w:t>
      </w:r>
    </w:p>
    <w:p>
      <w:r>
        <w:t>出版社：南京:译林出版社,2015.03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天使埃斯梅拉达  九个故事 评论地址：https://www.jiaokey.com/book/detail/13712857.html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